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书名：完美逃离  5分钟快乐减压计划</w:t>
      </w:r>
    </w:p>
    <w:p>
      <w:r>
        <w:t>作者：（美）杰弗瑞·弗兰特雷（Jeffrey Brantley），（美）温迪·米尔斯顿（Wendy Millstine）著；鞠婧琦译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总页数：128</w:t>
      </w:r>
    </w:p>
    <w:p>
      <w:r>
        <w:t>更多请访问教客网: www.jiaokey.com</w:t>
      </w:r>
    </w:p>
    <w:p>
      <w:r>
        <w:t>完美逃离  5分钟快乐减压计划 评论地址：https://www.jiaokey.com/book/detail/11768250.html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