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16  军事韬略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16  军事韬略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本书出售、求购地址：https://www.jiaokey.com/book/detail/11768245.html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关键词搜索：https://www.jiaokey.com/tag/中国军事百科  16  军事韬略.html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