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5  军事名家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5  军事名家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本书出售、求购地址：https://www.jiaokey.com/book/detail/11768244.html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5  军事名家.html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