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河南省农林干部学校家畜普通病学</w:t>
      </w:r>
    </w:p>
    <w:p>
      <w:r>
        <w:rPr>
          <w:rFonts w:ascii="宋体" w:hAnsi="宋体" w:eastAsia="宋体"/>
          <w:sz w:val="24"/>
        </w:rPr>
        <w:t>河南省农林厅教材编辑委员会编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河南省农林干部学校家畜普通病学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家畜内科-常见病(学科: 干部学校 学科: 教材) 常见病-家畜内科(学科: 干部学校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本书出售、求购地址：https://www.jiaokey.com/book/detail/11768240.html</w:t>
      </w:r>
    </w:p>
    <w:p>
      <w:r>
        <w:t>更多相关图书推荐：https://www.jiaokey.com</w:t>
      </w:r>
    </w:p>
    <w:p>
      <w:r>
        <w:t>河南省农林厅教材编辑委员会编 其他作品：https://www.jiaokey.com/tag/河南省农林厅教材编辑委员会编.html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关键词搜索：https://www.jiaokey.com/tag/家畜内科-常见病(学科: 干部学校 学科: 教材) 常见病-家畜内科(学科: 干部学校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