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8  古代水军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8  古代水军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本书出售、求购地址：https://www.jiaokey.com/book/detail/11768229.html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关键词搜索：https://www.jiaokey.com/tag/中国军事百科  8  古代水军.html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