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山高水长  高清海纪念文集</w:t>
      </w:r>
    </w:p>
    <w:p>
      <w:r>
        <w:rPr>
          <w:rFonts w:ascii="宋体" w:hAnsi="宋体" w:eastAsia="宋体"/>
          <w:sz w:val="24"/>
        </w:rPr>
        <w:t>吉林大学哲学基础理论研究中心编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山高水长  高清海纪念文集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吉林大学哲学基础理论研究中心编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本书出售、求购地址：https://www.jiaokey.com/book/detail/11768215.html</w:t>
      </w:r>
    </w:p>
    <w:p>
      <w:r>
        <w:t>更多相关图书推荐：https://www.jiaokey.com</w:t>
      </w:r>
    </w:p>
    <w:p>
      <w:r>
        <w:t>吉林大学哲学基础理论研究中心编 其他作品：https://www.jiaokey.com/tag/吉林大学哲学基础理论研究中心编.html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关键词搜索：https://www.jiaokey.com/tag/山高水长  高清海纪念文集.html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