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12  军事通信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12  军事通信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本书出售、求购地址：https://www.jiaokey.com/book/detail/11768212.html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12  军事通信.html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