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11  军事生产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11  军事生产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本书出售、求购地址：https://www.jiaokey.com/book/detail/11768188.html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11  军事生产.html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