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书名：剪纸京剧脸谱</w:t>
      </w:r>
    </w:p>
    <w:p>
      <w:r>
        <w:t>作者：姚明远主编；海伦市文化馆著</w:t>
      </w:r>
    </w:p>
    <w:p>
      <w:r>
        <w:t>出版社：哈尔滨：黑龙江美术出版社</w:t>
      </w:r>
    </w:p>
    <w:p>
      <w:r>
        <w:t>出版日期：2002.01</w:t>
      </w:r>
    </w:p>
    <w:p>
      <w:r>
        <w:t>总页数：308</w:t>
      </w:r>
    </w:p>
    <w:p>
      <w:r>
        <w:t>更多请访问教客网: www.jiaokey.com</w:t>
      </w:r>
    </w:p>
    <w:p>
      <w:r>
        <w:t>剪纸京剧脸谱 评论地址：https://www.jiaokey.com/book/detail/11768187.html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