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19  兵家智慧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19  兵家智慧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本书出售、求购地址：https://www.jiaokey.com/book/detail/11768167.html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关键词搜索：https://www.jiaokey.com/tag/中国军事百科  19  兵家智慧.html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