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中国当代油画名作典藏  靳尚谊</w:t>
      </w:r>
    </w:p>
    <w:p>
      <w:r>
        <w:rPr>
          <w:rFonts w:ascii="宋体" w:hAnsi="宋体" w:eastAsia="宋体"/>
          <w:sz w:val="24"/>
        </w:rPr>
        <w:t>靳尚谊绘；朱狄，曹意强编撰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中国当代油画名作典藏  靳尚谊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靳尚谊绘；朱狄，曹意强编撰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本书出售、求购地址：https://www.jiaokey.com/book/detail/11768164.html</w:t>
      </w:r>
    </w:p>
    <w:p>
      <w:r>
        <w:t>更多相关图书推荐：https://www.jiaokey.com</w:t>
      </w:r>
    </w:p>
    <w:p>
      <w:r>
        <w:t>靳尚谊绘；朱狄，曹意强编撰 其他作品：https://www.jiaokey.com/tag/靳尚谊绘；朱狄，曹意强编撰.html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关键词搜索：https://www.jiaokey.com/tag/中国当代油画名作典藏  靳尚谊.html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