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书名：珍藏弥勒佛像图说</w:t>
      </w:r>
    </w:p>
    <w:p>
      <w:r>
        <w:t>作者：张跃明编著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珍藏弥勒佛像图说 评论地址：https://www.jiaokey.com/book/detail/11768162.html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