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后大都市  城市和区域的批判性研究</w:t>
      </w:r>
    </w:p>
    <w:p>
      <w:r>
        <w:rPr>
          <w:rFonts w:ascii="宋体" w:hAnsi="宋体" w:eastAsia="宋体"/>
          <w:sz w:val="24"/>
        </w:rPr>
        <w:t>Edward W. Soja著；李钧等译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后大都市  城市和区域的批判性研究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W. Soja著；李钧等译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本书出售、求购地址：https://www.jiaokey.com/book/detail/11768147.html</w:t>
      </w:r>
    </w:p>
    <w:p>
      <w:r>
        <w:t>更多相关图书推荐：https://www.jiaokey.com</w:t>
      </w:r>
    </w:p>
    <w:p>
      <w:r>
        <w:t>Edward W. Soja著；李钧等译 其他作品：https://www.jiaokey.com/tag/Edward W. Soja著；李钧等译.html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关键词搜索：https://www.jiaokey.com/tag/后大都市  城市和区域的批判性研究.html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