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  历史断面上的终极职业与“英雄”文化</w:t>
      </w:r>
    </w:p>
    <w:p>
      <w:r>
        <w:rPr>
          <w:rFonts w:ascii="宋体" w:hAnsi="宋体" w:eastAsia="宋体"/>
          <w:sz w:val="24"/>
        </w:rPr>
        <w:t>韩扑编著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  历史断面上的终极职业与“英雄”文化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本书出售、求购地址：https://www.jiaokey.com/book/detail/11768121.html</w:t>
      </w:r>
    </w:p>
    <w:p>
      <w:r>
        <w:t>更多相关图书推荐：https://www.jiaokey.com</w:t>
      </w:r>
    </w:p>
    <w:p>
      <w:r>
        <w:t>韩扑编著 其他作品：https://www.jiaokey.com/tag/韩扑编著.html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关键词搜索：https://www.jiaokey.com/tag/刺客  历史断面上的终极职业与“英雄”文化.html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