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22  军事典故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22  军事典故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本书出售、求购地址：https://www.jiaokey.com/book/detail/11768113.html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22  军事典故.html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