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  国防历史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  国防历史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本书出售、求购地址：https://www.jiaokey.com/book/detail/11768081.html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  国防历史.html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