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20  谍海寻踪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20  谍海寻踪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本书出售、求购地址：https://www.jiaokey.com/book/detail/11768070.html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20  谍海寻踪.html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