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书名：国际贸易与国际直接投资的关系及政策选择</w:t>
      </w:r>
    </w:p>
    <w:p>
      <w:r>
        <w:t>作者：龚晓莺著</w:t>
      </w:r>
    </w:p>
    <w:p>
      <w:r>
        <w:t>出版社：北京：经济管理出版社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国际贸易与国际直接投资的关系及政策选择 评论地址：https://www.jiaokey.com/book/detail/11768066.html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