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书名：我国政府行政审批治理制度改革研究</w:t>
      </w:r>
    </w:p>
    <w:p>
      <w:r>
        <w:t>作者：丁茂战主编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我国政府行政审批治理制度改革研究 评论地址：https://www.jiaokey.com/book/detail/11768063.html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