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天涯情旅  余光中至情至爱散文集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天涯情旅  余光中至情至爱散文集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本书出售、求购地址：https://www.jiaokey.com/book/detail/11768017.html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关键词搜索：https://www.jiaokey.com/tag/天涯情旅  余光中至情至爱散文集.html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