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24  现代军事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24  现代军事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本书出售、求购地址：https://www.jiaokey.com/book/detail/11768010.html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24  现代军事.html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