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出牌  服务沟通管理王牌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出牌  服务沟通管理王牌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本书出售、求购地址：https://www.jiaokey.com/book/detail/11767993.html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关键词搜索：https://www.jiaokey.com/tag/出牌  服务沟通管理王牌.html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