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21  用间奇计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21  用间奇计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本书出售、求购地址：https://www.jiaokey.com/book/detail/11767981.html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21  用间奇计.html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