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6  历代军制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6  历代军制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本书出售、求购地址：https://www.jiaokey.com/book/detail/11767980.html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6  历代军制.html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