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每个学生都能成功</w:t>
      </w:r>
    </w:p>
    <w:p>
      <w:r>
        <w:rPr>
          <w:rFonts w:ascii="宋体" w:hAnsi="宋体" w:eastAsia="宋体"/>
          <w:sz w:val="24"/>
        </w:rPr>
        <w:t>威廉·葛拉瑟（William Glasser）著；刘小菁译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每个学生都能成功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威廉·葛拉瑟（William Glasser）著；刘小菁译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本书出售、求购地址：https://www.jiaokey.com/book/detail/11767968.html</w:t>
      </w:r>
    </w:p>
    <w:p>
      <w:r>
        <w:t>更多相关图书推荐：https://www.jiaokey.com</w:t>
      </w:r>
    </w:p>
    <w:p>
      <w:r>
        <w:t>威廉·葛拉瑟（William Glasser）著；刘小菁译 其他作品：https://www.jiaokey.com/tag/威廉·葛拉瑟（William Glasser）著；刘小菁译.html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关键词搜索：https://www.jiaokey.com/tag/每个学生都能成功.html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