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书名：走进新时代  献给中国共产党第十六次全国代表大会  歌曲集</w:t>
      </w:r>
    </w:p>
    <w:p>
      <w:r>
        <w:t>作者：天贵选编；禾雨撰文</w:t>
      </w:r>
    </w:p>
    <w:p>
      <w:r>
        <w:t>出版社：成都：四川文艺出版社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走进新时代  献给中国共产党第十六次全国代表大会  歌曲集 评论地址：https://www.jiaokey.com/book/detail/11767962.html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