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奥地利素描精品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奥地利素描精品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本书出售、求购地址：https://www.jiaokey.com/book/detail/11767941.html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关键词搜索：https://www.jiaokey.com/tag/奥地利素描精品.html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