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导论篇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导论篇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本书出售、求购地址：https://www.jiaokey.com/book/detail/11767936.html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关键词搜索：https://www.jiaokey.com/tag/中国哲学原论  导论篇.html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