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书名：历代名家草书临习教程  明祝允明《赤壁赋》</w:t>
      </w:r>
    </w:p>
    <w:p>
      <w:r>
        <w:t>作者：陈若海编著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总页数：36</w:t>
      </w:r>
    </w:p>
    <w:p>
      <w:r>
        <w:t>更多请访问教客网: www.jiaokey.com</w:t>
      </w:r>
    </w:p>
    <w:p>
      <w:r>
        <w:t>历代名家草书临习教程  明祝允明《赤壁赋》 评论地址：https://www.jiaokey.com/book/detail/11767909.html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