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书名：新千纪的中国世界遗产  中英对照</w:t>
      </w:r>
    </w:p>
    <w:p>
      <w:r>
        <w:t>作者：游琪主编；中国旅游协会旅游文化学会，北京五色土旅游文化有限责任公司编</w:t>
      </w:r>
    </w:p>
    <w:p>
      <w:r>
        <w:t>出版社：北京：旅游教育出版社</w:t>
      </w:r>
    </w:p>
    <w:p>
      <w:r>
        <w:t>出版日期：2000.04</w:t>
      </w:r>
    </w:p>
    <w:p>
      <w:r>
        <w:t>总页数：199</w:t>
      </w:r>
    </w:p>
    <w:p>
      <w:r>
        <w:t>更多请访问教客网: www.jiaokey.com</w:t>
      </w:r>
    </w:p>
    <w:p>
      <w:r>
        <w:t>新千纪的中国世界遗产  中英对照 评论地址：https://www.jiaokey.com/book/detail/11767901.html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