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江苏省农作物优良品种介绍  上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江苏省农作物优良品种介绍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本书出售、求购地址：https://www.jiaokey.com/book/detail/11767893.html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关键词搜索：https://www.jiaokey.com/tag/江苏省农作物优良品种介绍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