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书名：蒙牛与伊力  中国两大乳业巨头的快速成长与营销策略</w:t>
      </w:r>
    </w:p>
    <w:p>
      <w:r>
        <w:t>作者：陈炳岐主编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蒙牛与伊力  中国两大乳业巨头的快速成长与营销策略 评论地址：https://www.jiaokey.com/book/detail/11767884.html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