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日本语能力测试必考词汇二级精解</w:t>
      </w:r>
    </w:p>
    <w:p>
      <w:r>
        <w:rPr>
          <w:rFonts w:ascii="宋体" w:hAnsi="宋体" w:eastAsia="宋体"/>
          <w:sz w:val="24"/>
        </w:rPr>
        <w:t>李东杰主编；崔勇，曾志灵，李惠清，田渊裕二编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日本语能力测试必考词汇二级精解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李东杰主编；崔勇，曾志灵，李惠清，田渊裕二编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本书出售、求购地址：https://www.jiaokey.com/book/detail/11767881.html</w:t>
      </w:r>
    </w:p>
    <w:p>
      <w:r>
        <w:t>更多相关图书推荐：https://www.jiaokey.com</w:t>
      </w:r>
    </w:p>
    <w:p>
      <w:r>
        <w:t>李东杰主编；崔勇，曾志灵，李惠清，田渊裕二编 其他作品：https://www.jiaokey.com/tag/李东杰主编；崔勇，曾志灵，李惠清，田渊裕二编.html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关键词搜索：https://www.jiaokey.com/tag/日本语能力测试必考词汇二级精解.html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