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书名：永恒的信念  写给志愿献身中华民族伟大复兴的交大人</w:t>
      </w:r>
    </w:p>
    <w:p>
      <w:r>
        <w:t>作者：李士群主编</w:t>
      </w:r>
    </w:p>
    <w:p>
      <w:r>
        <w:t>出版社：北京：北方交通大学出版社</w:t>
      </w:r>
    </w:p>
    <w:p>
      <w:r>
        <w:t>出版日期：2001.08</w:t>
      </w:r>
    </w:p>
    <w:p>
      <w:r>
        <w:t>总页数：217</w:t>
      </w:r>
    </w:p>
    <w:p>
      <w:r>
        <w:t>更多请访问教客网: www.jiaokey.com</w:t>
      </w:r>
    </w:p>
    <w:p>
      <w:r>
        <w:t>永恒的信念  写给志愿献身中华民族伟大复兴的交大人 评论地址：https://www.jiaokey.com/book/detail/11767834.html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