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中国装备制造业的产业组织模式 基于COCP范式的研究 the study based on COCP paradigm</w:t>
      </w:r>
    </w:p>
    <w:p>
      <w:r>
        <w:rPr>
          <w:rFonts w:ascii="宋体" w:hAnsi="宋体" w:eastAsia="宋体"/>
          <w:sz w:val="24"/>
        </w:rPr>
        <w:t>何禹霆著（沈阳理工大学经济管理学院）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中国装备制造业的产业组织模式 基于COCP范式的研究 the study based on COCP paradigm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何禹霆著（沈阳理工大学经济管理学院）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本书出售、求购地址：https://www.jiaokey.com/book/detail/11767739.html</w:t>
      </w:r>
    </w:p>
    <w:p>
      <w:r>
        <w:t>更多相关图书推荐：https://www.jiaokey.com</w:t>
      </w:r>
    </w:p>
    <w:p>
      <w:r>
        <w:t>何禹霆著（沈阳理工大学经济管理学院） 其他作品：https://www.jiaokey.com/tag/何禹霆著（沈阳理工大学经济管理学院）.html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关键词搜索：https://www.jiaokey.com/tag/中国装备制造业的产业组织模式 基于COCP范式的研究 the study based on COCP paradigm.html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