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环渤海区域发展报告  2006</w:t>
      </w:r>
    </w:p>
    <w:p>
      <w:r>
        <w:rPr>
          <w:rFonts w:ascii="宋体" w:hAnsi="宋体" w:eastAsia="宋体"/>
          <w:sz w:val="24"/>
        </w:rPr>
        <w:t>潘文卿，姚永玲，宁向东主编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环渤海区域发展报告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潘文卿，姚永玲，宁向东主编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本书出售、求购地址：https://www.jiaokey.com/book/detail/11767730.html</w:t>
      </w:r>
    </w:p>
    <w:p>
      <w:r>
        <w:t>更多相关图书推荐：https://www.jiaokey.com</w:t>
      </w:r>
    </w:p>
    <w:p>
      <w:r>
        <w:t>潘文卿，姚永玲，宁向东主编 其他作品：https://www.jiaokey.com/tag/潘文卿，姚永玲，宁向东主编.html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关键词搜索：https://www.jiaokey.com/tag/环渤海区域发展报告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