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首届少数民族地区农业政策性金融理论研讨会论文集</w:t>
      </w:r>
    </w:p>
    <w:p>
      <w:r>
        <w:rPr>
          <w:rFonts w:ascii="宋体" w:hAnsi="宋体" w:eastAsia="宋体"/>
          <w:sz w:val="24"/>
        </w:rPr>
        <w:t>卢纯才，朱英刚主编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首届少数民族地区农业政策性金融理论研讨会论文集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卢纯才，朱英刚主编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少数民族-民族地区-农业银行-金融政策-中国-学术会议-文集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本书出售、求购地址：https://www.jiaokey.com/book/detail/11767728.html</w:t>
      </w:r>
    </w:p>
    <w:p>
      <w:r>
        <w:t>更多相关图书推荐：https://www.jiaokey.com</w:t>
      </w:r>
    </w:p>
    <w:p>
      <w:r>
        <w:t>卢纯才，朱英刚主编 其他作品：https://www.jiaokey.com/tag/卢纯才，朱英刚主编.html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关键词搜索：https://www.jiaokey.com/tag/少数民族-民族地区-农业银行-金融政策-中国-学术会议-文集.html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