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向日葵的丰产经验  定襄县的丰产经验介绍</w:t>
      </w:r>
    </w:p>
    <w:p>
      <w:r>
        <w:rPr>
          <w:rFonts w:ascii="宋体" w:hAnsi="宋体" w:eastAsia="宋体"/>
          <w:sz w:val="24"/>
        </w:rPr>
        <w:t>赵政邦，刘俊生编著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向日葵的丰产经验  定襄县的丰产经验介绍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赵政邦，刘俊生编著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向日葵(学科: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本书出售、求购地址：https://www.jiaokey.com/book/detail/11767719.html</w:t>
      </w:r>
    </w:p>
    <w:p>
      <w:r>
        <w:t>更多相关图书推荐：https://www.jiaokey.com</w:t>
      </w:r>
    </w:p>
    <w:p>
      <w:r>
        <w:t>赵政邦，刘俊生编著 其他作品：https://www.jiaokey.com/tag/赵政邦，刘俊生编著.html</w:t>
      </w:r>
    </w:p>
    <w:p>
      <w:r>
        <w:t>轻工业出版社 出版图书：https://www.jiaokey.com/tag/轻工业出版社.html</w:t>
      </w:r>
    </w:p>
    <w:p>
      <w:r>
        <w:t>关键词搜索：https://www.jiaokey.com/tag/向日葵(学科: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