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书名：当代世界经济政治与国际关系</w:t>
      </w:r>
    </w:p>
    <w:p>
      <w:r>
        <w:t>作者：何贻纶主编</w:t>
      </w:r>
    </w:p>
    <w:p>
      <w:r>
        <w:t>出版社：长春：吉林人民出版社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当代世界经济政治与国际关系 评论地址：https://www.jiaokey.com/book/detail/11767707.html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