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河南省1959年谷子、高粱丰产经验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河南省1959年谷子、高粱丰产经验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谷子(学科: 丰产经验 地点: 河南) 高粱(学科: 丰产经验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本书出售、求购地址：https://www.jiaokey.com/book/detail/11767695.html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关键词搜索：https://www.jiaokey.com/tag/谷子(学科: 丰产经验 地点: 河南) 高粱(学科: 丰产经验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