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劳动者职业伤害法律保障</w:t>
      </w:r>
    </w:p>
    <w:p>
      <w:r>
        <w:rPr>
          <w:rFonts w:ascii="宋体" w:hAnsi="宋体" w:eastAsia="宋体"/>
          <w:sz w:val="24"/>
        </w:rPr>
        <w:t>孙树菡，王岩主编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劳动者职业伤害法律保障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孙树菡，王岩主编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本书出售、求购地址：https://www.jiaokey.com/book/detail/11767655.html</w:t>
      </w:r>
    </w:p>
    <w:p>
      <w:r>
        <w:t>更多相关图书推荐：https://www.jiaokey.com</w:t>
      </w:r>
    </w:p>
    <w:p>
      <w:r>
        <w:t>孙树菡，王岩主编 其他作品：https://www.jiaokey.com/tag/孙树菡，王岩主编.html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关键词搜索：https://www.jiaokey.com/tag/劳动者职业伤害法律保障.html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