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自主创新与经济社会发展  管理科学与系统工程的理论与应用</w:t>
      </w:r>
    </w:p>
    <w:p>
      <w:r>
        <w:rPr>
          <w:rFonts w:ascii="宋体" w:hAnsi="宋体" w:eastAsia="宋体"/>
          <w:sz w:val="24"/>
        </w:rPr>
        <w:t>胡振鹏，甘筱青，贾仁安主编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自主创新与经济社会发展  管理科学与系统工程的理论与应用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胡振鹏，甘筱青，贾仁安主编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管理学(学科: 应用 学科: 社会主义建设模式 地点: 中国) 系统工程(学科: 应用 学科: 社会主义建设模式 地点: 中国) 管理学 社会主义建设模式 系统工程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本书出售、求购地址：https://www.jiaokey.com/book/detail/11767630.html</w:t>
      </w:r>
    </w:p>
    <w:p>
      <w:r>
        <w:t>更多相关图书推荐：https://www.jiaokey.com</w:t>
      </w:r>
    </w:p>
    <w:p>
      <w:r>
        <w:t>胡振鹏，甘筱青，贾仁安主编 其他作品：https://www.jiaokey.com/tag/胡振鹏，甘筱青，贾仁安主编.html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关键词搜索：https://www.jiaokey.com/tag/管理学(学科: 应用 学科: 社会主义建设模式 地点: 中国) 系统工程(学科: 应用 学科: 社会主义建设模式 地点: 中国) 管理学 社会主义建设模式 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