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Word/Excel高效办公 行政与人力资源管理范例应用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Word/Excel高效办公 行政与人力资源管理范例应用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本书出售、求购地址：https://www.jiaokey.com/book/detail/11767626.html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关键词搜索：https://www.jiaokey.com/tag/Word/Excel高效办公 行政与人力资源管理范例应用.html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