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像理查·狄维士一样成功</w:t>
      </w:r>
    </w:p>
    <w:p>
      <w:r>
        <w:rPr>
          <w:rFonts w:ascii="宋体" w:hAnsi="宋体" w:eastAsia="宋体"/>
          <w:sz w:val="24"/>
        </w:rPr>
        <w:t>（美）威廉姆斯，（美）吉姆戴尼著；南振兴，高路译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像理查·狄维士一样成功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（美）威廉姆斯，（美）吉姆戴尼著；南振兴，高路译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本书出售、求购地址：https://www.jiaokey.com/book/detail/11767609.html</w:t>
      </w:r>
    </w:p>
    <w:p>
      <w:r>
        <w:t>更多相关图书推荐：https://www.jiaokey.com</w:t>
      </w:r>
    </w:p>
    <w:p>
      <w:r>
        <w:t>（美）威廉姆斯，（美）吉姆戴尼著；南振兴，高路译 其他作品：https://www.jiaokey.com/tag/（美）威廉姆斯，（美）吉姆戴尼著；南振兴，高路译.html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关键词搜索：https://www.jiaokey.com/tag/像理查·狄维士一样成功.html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