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人际沟通分析 TA治疗的理论与实务</w:t>
      </w:r>
    </w:p>
    <w:p>
      <w:r>
        <w:rPr>
          <w:rFonts w:ascii="宋体" w:hAnsi="宋体" w:eastAsia="宋体"/>
          <w:sz w:val="24"/>
        </w:rPr>
        <w:t>（瑞典）欧嘉瑞，（瑞典）安妮卡，（瑞典）罗南著；黄佩英译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人际沟通分析 TA治疗的理论与实务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（瑞典）欧嘉瑞，（瑞典）安妮卡，（瑞典）罗南著；黄佩英译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本书出售、求购地址：https://www.jiaokey.com/book/detail/11767593.html</w:t>
      </w:r>
    </w:p>
    <w:p>
      <w:r>
        <w:t>更多相关图书推荐：https://www.jiaokey.com</w:t>
      </w:r>
    </w:p>
    <w:p>
      <w:r>
        <w:t>（瑞典）欧嘉瑞，（瑞典）安妮卡，（瑞典）罗南著；黄佩英译 其他作品：https://www.jiaokey.com/tag/（瑞典）欧嘉瑞，（瑞典）安妮卡，（瑞典）罗南著；黄佩英译.html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关键词搜索：https://www.jiaokey.com/tag/人际沟通分析 TA治疗的理论与实务.html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