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佛教养生  佛教养生实用宝典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佛教养生  佛教养生实用宝典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本书出售、求购地址：https://www.jiaokey.com/book/detail/11767559.html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关键词搜索：https://www.jiaokey.com/tag/佛教养生  佛教养生实用宝典.html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