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书名：人体断层影像解剖学</w:t>
      </w:r>
    </w:p>
    <w:p>
      <w:r>
        <w:t>作者：李艳君，许传斌，朱晓峰主编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人体断层影像解剖学 评论地址：https://www.jiaokey.com/book/detail/11767555.html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