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计算机等级考试考点分析、题解与模拟  二级Visual Basic语言</w:t>
      </w:r>
    </w:p>
    <w:p>
      <w:r>
        <w:rPr>
          <w:rFonts w:ascii="宋体" w:hAnsi="宋体" w:eastAsia="宋体"/>
          <w:sz w:val="24"/>
        </w:rPr>
        <w:t>刘志成，刘洋波主编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计算机等级考试考点分析、题解与模拟  二级Visual 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刘志成，刘洋波主编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本书出售、求购地址：https://www.jiaokey.com/book/detail/11767492.html</w:t>
      </w:r>
    </w:p>
    <w:p>
      <w:r>
        <w:t>更多相关图书推荐：https://www.jiaokey.com</w:t>
      </w:r>
    </w:p>
    <w:p>
      <w:r>
        <w:t>刘志成，刘洋波主编 其他作品：https://www.jiaokey.com/tag/刘志成，刘洋波主编.html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关键词搜索：https://www.jiaokey.com/tag/计算机等级考试考点分析、题解与模拟  二级Visual 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