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70个团队建设艺术工具  用音乐、戏剧、故事等手段增进团队合作</w:t>
      </w:r>
    </w:p>
    <w:p>
      <w:r>
        <w:rPr>
          <w:rFonts w:ascii="宋体" w:hAnsi="宋体" w:eastAsia="宋体"/>
          <w:sz w:val="24"/>
        </w:rPr>
        <w:t>（美）阿瑟·范甘迪（Arthur VanGundy），（美）琳达·奈曼（Linda Naiman）著；童颖，王淑娟译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70个团队建设艺术工具  用音乐、戏剧、故事等手段增进团队合作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（美）阿瑟·范甘迪（Arthur VanGundy），（美）琳达·奈曼（Linda Naiman）著；童颖，王淑娟译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本书出售、求购地址：https://www.jiaokey.com/book/detail/11767467.html</w:t>
      </w:r>
    </w:p>
    <w:p>
      <w:r>
        <w:t>更多相关图书推荐：https://www.jiaokey.com</w:t>
      </w:r>
    </w:p>
    <w:p>
      <w:r>
        <w:t>（美）阿瑟·范甘迪（Arthur VanGundy），（美）琳达·奈曼（Linda Naiman）著；童颖，王淑娟译 其他作品：https://www.jiaokey.com/tag/（美）阿瑟·范甘迪（Arthur VanGundy），（美）琳达·奈曼（Linda Naiman）著；童颖，王淑娟译.html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关键词搜索：https://www.jiaokey.com/tag/70个团队建设艺术工具  用音乐、戏剧、故事等手段增进团队合作.html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