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中国艾滋病防治典型经验集  第1辑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中国艾滋病防治典型经验集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本书出售、求购地址：https://www.jiaokey.com/book/detail/11767447.html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关键词搜索：https://www.jiaokey.com/tag/中国艾滋病防治典型经验集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